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书名：北京市高等教育精品教材立项项目  高职高专教材  思想道德修养</w:t>
      </w:r>
    </w:p>
    <w:p>
      <w:r>
        <w:t>作者：席文启，张铃顾问，王滨有，韩宪洲，贾少英主编；张明德，许桂萍，吴兴梅，余敏副主编；张权主审</w:t>
      </w:r>
    </w:p>
    <w:p>
      <w:r>
        <w:t>出版社：北京：北京邮电大学出版社</w:t>
      </w:r>
    </w:p>
    <w:p>
      <w:r>
        <w:t>出版日期：2004.06</w:t>
      </w:r>
    </w:p>
    <w:p>
      <w:r>
        <w:t>总页数：195</w:t>
      </w:r>
    </w:p>
    <w:p>
      <w:r>
        <w:t>更多请访问教客网: www.jiaokey.com</w:t>
      </w:r>
    </w:p>
    <w:p>
      <w:r>
        <w:t>北京市高等教育精品教材立项项目  高职高专教材  思想道德修养 评论地址：https://www.jiaokey.com/book/detail/11328047.html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