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第2册  历代研究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第2册  历代研究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本书出售、求购地址：https://www.jiaokey.com/book/detail/11328167.html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第2册  历代研究.html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