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检疫性害虫调查方法讲授提纲  初稿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检疫性害虫调查方法讲授提纲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本书出售、求购地址：https://www.jiaokey.com/book/detail/11328748.html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检疫性害虫调查方法讲授提纲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