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甘薯小象？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甘薯小象？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本书出售、求购地址：https://www.jiaokey.com/book/detail/11328752.html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甘薯小象？.html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