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怎样植树造林</w:t>
      </w:r>
    </w:p>
    <w:p>
      <w:r>
        <w:rPr>
          <w:rFonts w:ascii="宋体" w:hAnsi="宋体" w:eastAsia="宋体"/>
          <w:sz w:val="24"/>
        </w:rPr>
        <w:t>郝景盛撰；中央人民政府文化部科学普及局编辑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怎样植树造林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郝景盛撰；中央人民政府文化部科学普及局编辑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本书出售、求购地址：https://www.jiaokey.com/book/detail/11329465.html</w:t>
      </w:r>
    </w:p>
    <w:p>
      <w:r>
        <w:t>更多相关图书推荐：https://www.jiaokey.com</w:t>
      </w:r>
    </w:p>
    <w:p>
      <w:r>
        <w:t>郝景盛撰；中央人民政府文化部科学普及局编辑 其他作品：https://www.jiaokey.com/tag/郝景盛撰；中央人民政府文化部科学普及局编辑.html</w:t>
      </w:r>
    </w:p>
    <w:p>
      <w:r>
        <w:t>开明书店 出版图书：https://www.jiaokey.com/tag/开明书店.html</w:t>
      </w:r>
    </w:p>
    <w:p>
      <w:r>
        <w:t>关键词搜索：https://www.jiaokey.com/tag/怎样植树造林.html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