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夕阳最红：100位老年人的精彩故事</w:t>
      </w:r>
    </w:p>
    <w:p>
      <w:r>
        <w:rPr>
          <w:rFonts w:ascii="宋体" w:hAnsi="宋体" w:eastAsia="宋体"/>
          <w:sz w:val="24"/>
        </w:rPr>
        <w:t>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夕阳最红：100位老年人的精彩故事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本书出售、求购地址：https://www.jiaokey.com/book/detail/11329629.html</w:t>
      </w:r>
    </w:p>
    <w:p>
      <w:r>
        <w:t>更多相关图书推荐：https://www.jiaokey.com</w:t>
      </w:r>
    </w:p>
    <w:p>
      <w:r>
        <w:t>沈黎风主编 其他作品：https://www.jiaokey.com/tag/沈黎风主编.html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关键词搜索：https://www.jiaokey.com/tag/夕阳最红：100位老年人的精彩故事.html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