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通往罗马之路  1943-1944年的意大利战局</w:t>
      </w:r>
    </w:p>
    <w:p>
      <w:r>
        <w:rPr>
          <w:rFonts w:ascii="宋体" w:hAnsi="宋体" w:eastAsia="宋体"/>
          <w:sz w:val="24"/>
        </w:rPr>
        <w:t>周明等著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通往罗马之路  1943-1944年的意大利战局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本书出售、求购地址：https://www.jiaokey.com/book/detail/11329630.html</w:t>
      </w:r>
    </w:p>
    <w:p>
      <w:r>
        <w:t>更多相关图书推荐：https://www.jiaokey.com</w:t>
      </w:r>
    </w:p>
    <w:p>
      <w:r>
        <w:t>周明等著 其他作品：https://www.jiaokey.com/tag/周明等著.html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关键词搜索：https://www.jiaokey.com/tag/通往罗马之路  1943-1944年的意大利战局.html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