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书名：指标精萃  经典技术指标精解与妙用</w:t>
      </w:r>
    </w:p>
    <w:p>
      <w:r>
        <w:t>作者：姜金胜著</w:t>
      </w:r>
    </w:p>
    <w:p>
      <w:r>
        <w:t>出版社：上海：东华大学出版社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指标精萃  经典技术指标精解与妙用 评论地址：https://www.jiaokey.com/book/detail/11329736.html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