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书名：红苹果写真集</w:t>
      </w:r>
    </w:p>
    <w:p>
      <w:r>
        <w:t>作者：上海展杰文化艺术有限公司编纂</w:t>
      </w:r>
    </w:p>
    <w:p>
      <w:r>
        <w:t>出版社：上海：上海人民出版社</w:t>
      </w:r>
    </w:p>
    <w:p>
      <w:r>
        <w:t>出版日期：2004.01</w:t>
      </w:r>
    </w:p>
    <w:p>
      <w:r>
        <w:t>总页数：95</w:t>
      </w:r>
    </w:p>
    <w:p>
      <w:r>
        <w:t>更多请访问教客网: www.jiaokey.com</w:t>
      </w:r>
    </w:p>
    <w:p>
      <w:r>
        <w:t>红苹果写真集 评论地址：https://www.jiaokey.com/book/detail/11329758.html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