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书名：2003年度最佳经济故事</w:t>
      </w:r>
    </w:p>
    <w:p>
      <w:r>
        <w:t>作者：韩圣海主编</w:t>
      </w:r>
    </w:p>
    <w:p>
      <w:r>
        <w:t>出版社：上海：学林出版社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2003年度最佳经济故事 评论地址：https://www.jiaokey.com/book/detail/11329798.html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