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说出你的爱  《蛋白质女孩》从小说到电视剧</w:t>
      </w:r>
    </w:p>
    <w:p>
      <w:r>
        <w:rPr>
          <w:rFonts w:ascii="宋体" w:hAnsi="宋体" w:eastAsia="宋体"/>
          <w:sz w:val="24"/>
        </w:rPr>
        <w:t>徐萌改编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说出你的爱  《蛋白质女孩》从小说到电视剧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徐萌改编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本书出售、求购地址：https://www.jiaokey.com/book/detail/11329804.html</w:t>
      </w:r>
    </w:p>
    <w:p>
      <w:r>
        <w:t>更多相关图书推荐：https://www.jiaokey.com</w:t>
      </w:r>
    </w:p>
    <w:p>
      <w:r>
        <w:t>徐萌改编 其他作品：https://www.jiaokey.com/tag/徐萌改编.html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关键词搜索：https://www.jiaokey.com/tag/说出你的爱  《蛋白质女孩》从小说到电视剧.html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