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星星与帆船派的进行曲</w:t>
      </w:r>
    </w:p>
    <w:p>
      <w:r>
        <w:rPr>
          <w:rFonts w:ascii="宋体" w:hAnsi="宋体" w:eastAsia="宋体"/>
          <w:sz w:val="24"/>
        </w:rPr>
        <w:t>可乐王图·文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015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99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015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星星与帆船派的进行曲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可乐王图·文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漫画(地点: 中国 年代: 现代) 诗歌(地点: 中国 年代: 现代) 漫画 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本书出售、求购地址：https://www.jiaokey.com/book/detail/11329906.html</w:t>
      </w:r>
    </w:p>
    <w:p>
      <w:r>
        <w:t>更多相关图书推荐：https://www.jiaokey.com</w:t>
      </w:r>
    </w:p>
    <w:p>
      <w:r>
        <w:t>可乐王图·文 其他作品：https://www.jiaokey.com/tag/可乐王图·文.html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关键词搜索：https://www.jiaokey.com/tag/漫画(地点: 中国 年代: 现代) 诗歌(地点: 中国 年代: 现代) 漫画 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