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书名：幽默，超越困境的最佳策略  53位世界名人的幽默传奇</w:t>
      </w:r>
    </w:p>
    <w:p>
      <w:r>
        <w:t>作者：凌典著</w:t>
      </w:r>
    </w:p>
    <w:p>
      <w:r>
        <w:t>出版社：上海：东方出版中心</w:t>
      </w:r>
    </w:p>
    <w:p>
      <w:r>
        <w:t>出版日期：2003.11</w:t>
      </w:r>
    </w:p>
    <w:p>
      <w:r>
        <w:t>总页数：191</w:t>
      </w:r>
    </w:p>
    <w:p>
      <w:r>
        <w:t>更多请访问教客网: www.jiaokey.com</w:t>
      </w:r>
    </w:p>
    <w:p>
      <w:r>
        <w:t>幽默，超越困境的最佳策略  53位世界名人的幽默传奇 评论地址：https://www.jiaokey.com/book/detail/11329936.html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