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书名：李叔同  两世悲欣一扁舟</w:t>
      </w:r>
    </w:p>
    <w:p>
      <w:r>
        <w:t>作者：杨少波著</w:t>
      </w:r>
    </w:p>
    <w:p>
      <w:r>
        <w:t>出版社：郑州:大象出版社,2004.04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李叔同  两世悲欣一扁舟 评论地址：https://www.jiaokey.com/book/detail/11330043.html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