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书名：Sun ONE Studio Java技术教程</w:t>
      </w:r>
    </w:p>
    <w:p>
      <w:r>
        <w:t>作者:（美） Sun Microsystems，Inc著；郝建文；等编译</w:t>
      </w:r>
    </w:p>
    <w:p>
      <w:r>
        <w:t>出版社:</w:t>
      </w:r>
    </w:p>
    <w:p>
      <w:r>
        <w:t>出版日期：2003.01</w:t>
      </w:r>
    </w:p>
    <w:p>
      <w:r>
        <w:t>总页数：645</w:t>
      </w:r>
    </w:p>
    <w:p>
      <w:r>
        <w:t>更多请访问教客网:www.jiaokey.com</w:t>
      </w:r>
    </w:p>
    <w:p>
      <w:r>
        <w:t>Sun ONE Studio Java技术教程评论地址：https://www.jiaokey.com/book/detail/11330143.html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