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书名：高等院校办学经济效益纵横论</w:t>
      </w:r>
    </w:p>
    <w:p>
      <w:r>
        <w:t>作者：李葆珍，顾南鑫，主审；崔峻岭，王周主编</w:t>
      </w:r>
    </w:p>
    <w:p>
      <w:r>
        <w:t>出版社：北京：科学技术文献出版社</w:t>
      </w:r>
    </w:p>
    <w:p>
      <w:r>
        <w:t>出版日期：1993</w:t>
      </w:r>
    </w:p>
    <w:p>
      <w:r>
        <w:t>总页数：309</w:t>
      </w:r>
    </w:p>
    <w:p>
      <w:r>
        <w:t>更多请访问教客网: www.jiaokey.com</w:t>
      </w:r>
    </w:p>
    <w:p>
      <w:r>
        <w:t>高等院校办学经济效益纵横论 评论地址：https://www.jiaokey.com/book/detail/11330176.html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