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书名：农林统计解说及使用方法</w:t>
      </w:r>
    </w:p>
    <w:p>
      <w:r>
        <w:t>作者：（日）加用信文主编；小山智士，满永正昭编</w:t>
      </w:r>
    </w:p>
    <w:p>
      <w:r>
        <w:t>出版社：</w:t>
      </w:r>
    </w:p>
    <w:p>
      <w:r>
        <w:t>出版日期：1983.09</w:t>
      </w:r>
    </w:p>
    <w:p>
      <w:r>
        <w:t>总页数：275</w:t>
      </w:r>
    </w:p>
    <w:p>
      <w:r>
        <w:t>更多请访问教客网: www.jiaokey.com</w:t>
      </w:r>
    </w:p>
    <w:p>
      <w:r>
        <w:t>农林统计解说及使用方法 评论地址：https://www.jiaokey.com/book/detail/11330453.html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