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林业法规汇编  第15辑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林业法规汇编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本书出售、求购地址：https://www.jiaokey.com/book/detail/11330552.html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关键词搜索：https://www.jiaokey.com/tag/林业法规汇编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