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书名：电力纲  上</w:t>
      </w:r>
    </w:p>
    <w:p>
      <w:r>
        <w:t>作者：（苏联）阿·雅·利亚布可夫教授著；曹义让，傅书逷，赵高峰，熊晓农，牟敦庚，林作英，张树文；吴增耆等译</w:t>
      </w:r>
    </w:p>
    <w:p>
      <w:r>
        <w:t>出版社：北京：燃料工业出版社</w:t>
      </w:r>
    </w:p>
    <w:p>
      <w:r>
        <w:t>出版日期：1954.04</w:t>
      </w:r>
    </w:p>
    <w:p>
      <w:r>
        <w:t>总页数：229</w:t>
      </w:r>
    </w:p>
    <w:p>
      <w:r>
        <w:t>更多请访问教客网: www.jiaokey.com</w:t>
      </w:r>
    </w:p>
    <w:p>
      <w:r>
        <w:t>电力纲  上 评论地址：https://www.jiaokey.com/book/detail/11330701.html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