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书名：电视接收天线</w:t>
      </w:r>
    </w:p>
    <w:p>
      <w:r>
        <w:t>作者：（苏）扎吉克（С.Е.Загик），（苏）卡泼钦斯基（Л.М.Капчинский）著；斯平译</w:t>
      </w:r>
    </w:p>
    <w:p>
      <w:r>
        <w:t>出版社：北京：人民邮电出版社</w:t>
      </w:r>
    </w:p>
    <w:p>
      <w:r>
        <w:t>出版日期：1958.08</w:t>
      </w:r>
    </w:p>
    <w:p>
      <w:r>
        <w:t>总页数：41</w:t>
      </w:r>
    </w:p>
    <w:p>
      <w:r>
        <w:t>更多请访问教客网: www.jiaokey.com</w:t>
      </w:r>
    </w:p>
    <w:p>
      <w:r>
        <w:t>电视接收天线 评论地址：https://www.jiaokey.com/book/detail/11330787.html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