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书名：中等农业学校参考书  苏联农业干部训练班教科书和教学参考书  谷物联合收获机  下</w:t>
      </w:r>
    </w:p>
    <w:p>
      <w:r>
        <w:t>作者:波尔特诺夫著；孙允卓，陈学士合译；殷鸿范校订</w:t>
      </w:r>
    </w:p>
    <w:p>
      <w:r>
        <w:t>出版社:北京：财政经济出版社</w:t>
      </w:r>
    </w:p>
    <w:p>
      <w:r>
        <w:t>出版日期：1957.07</w:t>
      </w:r>
    </w:p>
    <w:p>
      <w:r>
        <w:t>总页数：181</w:t>
      </w:r>
    </w:p>
    <w:p>
      <w:r>
        <w:t>更多请访问教客网:www.jiaokey.com</w:t>
      </w:r>
    </w:p>
    <w:p>
      <w:r>
        <w:t>中等农业学校参考书  苏联农业干部训练班教科书和教学参考书  谷物联合收获机  下评论地址：https://www.jiaokey.com/book/detail/11331535.html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