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书名：获得安慰  抑郁心理的诊断与调适</w:t>
      </w:r>
    </w:p>
    <w:p>
      <w:r>
        <w:t>作者：常桦编著</w:t>
      </w:r>
    </w:p>
    <w:p>
      <w:r>
        <w:t>出版社：北京：华文出版社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获得安慰  抑郁心理的诊断与调适 评论地址：https://www.jiaokey.com/book/detail/11331971.html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