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XP标准教程</w:t>
      </w:r>
    </w:p>
    <w:p>
      <w:r>
        <w:t>作者：（美）联机培训方案提供商国际公司著；安树民等译</w:t>
      </w:r>
    </w:p>
    <w:p>
      <w:r>
        <w:t>出版社：北京：科学出版社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Microsoft Windows XP标准教程 评论地址：https://www.jiaokey.com/book/detail/11331988.html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