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十年来之中国经济  上  1938至1947  十年来之冶铁事业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十年来之中国经济  上  1938至1947  十年来之冶铁事业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本书出售、求购地址：https://www.jiaokey.com/book/detail/11332091.html</w:t>
      </w:r>
    </w:p>
    <w:p>
      <w:r>
        <w:t>更多相关图书推荐：https://www.jiaokey.com</w:t>
      </w:r>
    </w:p>
    <w:p>
      <w:r>
        <w:t>南京古旧书店 出版图书：https://www.jiaokey.com/tag/南京古旧书店.html</w:t>
      </w:r>
    </w:p>
    <w:p>
      <w:r>
        <w:t>关键词搜索：https://www.jiaokey.com/tag/十年来之中国经济  上  1938至1947  十年来之冶铁事业.html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