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书名：设计参考资料汇编  第2辑  夹网纸机造纸车间技术资料  第2章  夹网成形器</w:t>
      </w:r>
    </w:p>
    <w:p>
      <w:r>
        <w:t>作者：崔良溥，刘泽成编译</w:t>
      </w:r>
    </w:p>
    <w:p>
      <w:r>
        <w:t>出版社：轻工业部南宁设计院</w:t>
      </w:r>
    </w:p>
    <w:p>
      <w:r>
        <w:t>出版日期：1980.10</w:t>
      </w:r>
    </w:p>
    <w:p>
      <w:r>
        <w:t>总页数：55</w:t>
      </w:r>
    </w:p>
    <w:p>
      <w:r>
        <w:t>更多请访问教客网: www.jiaokey.com</w:t>
      </w:r>
    </w:p>
    <w:p>
      <w:r>
        <w:t>设计参考资料汇编  第2辑  夹网纸机造纸车间技术资料  第2章  夹网成形器 评论地址：https://www.jiaokey.com/book/detail/11332132.html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