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书名：覆膜灌溉理论与技术要素的试验研究</w:t>
      </w:r>
    </w:p>
    <w:p>
      <w:r>
        <w:t>作者：缴锡云等著</w:t>
      </w:r>
    </w:p>
    <w:p>
      <w:r>
        <w:t>出版社：北京：中国农业科技出版社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覆膜灌溉理论与技术要素的试验研究 评论地址：https://www.jiaokey.com/book/detail/11332354.html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