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书名：巧夺天工：FLASH MX 2004 游戏设计与制作</w:t>
      </w:r>
    </w:p>
    <w:p>
      <w:r>
        <w:t>作者:陈骋，肖茂华编著</w:t>
      </w:r>
    </w:p>
    <w:p>
      <w:r>
        <w:t>出版社:长春：吉林电子出版社</w:t>
      </w:r>
    </w:p>
    <w:p>
      <w:r>
        <w:t>出版日期：2004.07</w:t>
      </w:r>
    </w:p>
    <w:p>
      <w:r>
        <w:t>总页数：320</w:t>
      </w:r>
    </w:p>
    <w:p>
      <w:r>
        <w:t>更多请访问教客网:www.jiaokey.com</w:t>
      </w:r>
    </w:p>
    <w:p>
      <w:r>
        <w:t>巧夺天工：FLASH MX 2004 游戏设计与制作评论地址：https://www.jiaokey.com/book/detail/11332480.html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