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书名：开天辟地：EXCEL 2003/XP 高级案例</w:t>
      </w:r>
    </w:p>
    <w:p>
      <w:r>
        <w:t>作者：刘均华，陈晓鹏，杨穆尔编著</w:t>
      </w:r>
    </w:p>
    <w:p>
      <w:r>
        <w:t>出版社：长春：吉林电子出版社</w:t>
      </w:r>
    </w:p>
    <w:p>
      <w:r>
        <w:t>出版日期：2005.02</w:t>
      </w:r>
    </w:p>
    <w:p>
      <w:r>
        <w:t>总页数：284</w:t>
      </w:r>
    </w:p>
    <w:p>
      <w:r>
        <w:t>更多请访问教客网: www.jiaokey.com</w:t>
      </w:r>
    </w:p>
    <w:p>
      <w:r>
        <w:t>开天辟地：EXCEL 2003/XP 高级案例 评论地址：https://www.jiaokey.com/book/detail/11332488.html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