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书名：大、中、小型机应用成果精选  第2部分</w:t>
      </w:r>
    </w:p>
    <w:p>
      <w:r>
        <w:t>作者：电子部计算机工业管理局电子计算机工业信息交流中心，电子部第六研究所</w:t>
      </w:r>
    </w:p>
    <w:p>
      <w:r>
        <w:t>出版社：</w:t>
      </w:r>
    </w:p>
    <w:p>
      <w:r>
        <w:t>出版日期：1985.08</w:t>
      </w:r>
    </w:p>
    <w:p>
      <w:r>
        <w:t>总页数：214</w:t>
      </w:r>
    </w:p>
    <w:p>
      <w:r>
        <w:t>更多请访问教客网: www.jiaokey.com</w:t>
      </w:r>
    </w:p>
    <w:p>
      <w:r>
        <w:t>大、中、小型机应用成果精选  第2部分 评论地址：https://www.jiaokey.com/book/detail/11332564.html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