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书名：国库集中收付制度问题研究</w:t>
      </w:r>
    </w:p>
    <w:p>
      <w:r>
        <w:t>作者：马海涛主持</w:t>
      </w:r>
    </w:p>
    <w:p>
      <w:r>
        <w:t>出版社：北京:经济科学出版社,2004.08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国库集中收付制度问题研究 评论地址：https://www.jiaokey.com/book/detail/11332702.html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