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书名：商业银行经营管理学案例</w:t>
      </w:r>
    </w:p>
    <w:p>
      <w:r>
        <w:t>作者：刘忠燕主编</w:t>
      </w:r>
    </w:p>
    <w:p>
      <w:r>
        <w:t>出版社：北京：中国金融出版社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商业银行经营管理学案例 评论地址：https://www.jiaokey.com/book/detail/11332706.html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