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书名：因势而变  转型时期中国商业银行发展的理论与实践</w:t>
      </w:r>
    </w:p>
    <w:p>
      <w:r>
        <w:t>作者：马蔚华著</w:t>
      </w:r>
    </w:p>
    <w:p>
      <w:r>
        <w:t>出版社：北京:中国金融出版社,2004.09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因势而变  转型时期中国商业银行发展的理论与实践 评论地址：https://www.jiaokey.com/book/detail/11332717.html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