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书名：21世纪金融中介</w:t>
      </w:r>
    </w:p>
    <w:p>
      <w:r>
        <w:t>作者：苏亥尔·米科达西（Zuhayr Mikdashi）编著；北京世纪英闻翻译有限公司译</w:t>
      </w:r>
    </w:p>
    <w:p>
      <w:r>
        <w:t>出版社：北京：中国商务出版社</w:t>
      </w:r>
    </w:p>
    <w:p>
      <w:r>
        <w:t>出版日期：2004.04</w:t>
      </w:r>
    </w:p>
    <w:p>
      <w:r>
        <w:t>总页数：350</w:t>
      </w:r>
    </w:p>
    <w:p>
      <w:r>
        <w:t>更多请访问教客网: www.jiaokey.com</w:t>
      </w:r>
    </w:p>
    <w:p>
      <w:r>
        <w:t>21世纪金融中介 评论地址：https://www.jiaokey.com/book/detail/11332746.html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