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书名：个人信用、征信与法</w:t>
      </w:r>
    </w:p>
    <w:p>
      <w:r>
        <w:t>作者：龙西安著</w:t>
      </w:r>
    </w:p>
    <w:p>
      <w:r>
        <w:t>出版社：北京:中国金融出版社,2004.10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个人信用、征信与法 评论地址：https://www.jiaokey.com/book/detail/11332772.html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