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书名：上海市银行业同业公会通函要编</w:t>
      </w:r>
    </w:p>
    <w:p>
      <w:r>
        <w:t>作者：上海市银行业同业公会编</w:t>
      </w:r>
    </w:p>
    <w:p>
      <w:r>
        <w:t>出版社：上海银行业同业公会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上海市银行业同业公会通函要编 评论地址：https://www.jiaokey.com/book/detail/11333023.html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