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书名：生物角</w:t>
      </w:r>
    </w:p>
    <w:p>
      <w:r>
        <w:t>作者：（苏）巴拉诺娃（А.Баранова），（苏）柯尔卡吉娜（В.Корчагина）著；陆苹芳，刘直奉译</w:t>
      </w:r>
    </w:p>
    <w:p>
      <w:r>
        <w:t>出版社：新知识出版社</w:t>
      </w:r>
    </w:p>
    <w:p>
      <w:r>
        <w:t>出版日期：1958.02</w:t>
      </w:r>
    </w:p>
    <w:p>
      <w:r>
        <w:t>总页数：126</w:t>
      </w:r>
    </w:p>
    <w:p>
      <w:r>
        <w:t>更多请访问教客网: www.jiaokey.com</w:t>
      </w:r>
    </w:p>
    <w:p>
      <w:r>
        <w:t>生物角 评论地址：https://www.jiaokey.com/book/detail/11333127.html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