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书名：周口店第十四地点鱼化石</w:t>
      </w:r>
    </w:p>
    <w:p>
      <w:r>
        <w:t>作者：刘宪亭著；中国科学院古生物研究所古脊椎动物研究室编辑</w:t>
      </w:r>
    </w:p>
    <w:p>
      <w:r>
        <w:t>出版社：中国科学院</w:t>
      </w:r>
    </w:p>
    <w:p>
      <w:r>
        <w:t>出版日期：1954.06</w:t>
      </w:r>
    </w:p>
    <w:p>
      <w:r>
        <w:t>总页数：21</w:t>
      </w:r>
    </w:p>
    <w:p>
      <w:r>
        <w:t>更多请访问教客网: www.jiaokey.com</w:t>
      </w:r>
    </w:p>
    <w:p>
      <w:r>
        <w:t>周口店第十四地点鱼化石 评论地址：https://www.jiaokey.com/book/detail/11333143.html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