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书名：常用丸散膏丹手册</w:t>
      </w:r>
    </w:p>
    <w:p>
      <w:r>
        <w:t>作者：秦伯未，张赞臣合编</w:t>
      </w:r>
    </w:p>
    <w:p>
      <w:r>
        <w:t>出版社：上海:上海卫生出版社,1956.06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常用丸散膏丹手册 评论地址：https://www.jiaokey.com/book/detail/11333163.html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