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第3编  经纬仪测量  第12章  面积计算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第3编  经纬仪测量  第12章  面积计算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本书出售、求购地址：https://www.jiaokey.com/book/detail/11333228.html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第3编  经纬仪测量  第12章  面积计算.html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