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植物生物化学基础  下</w:t>
      </w:r>
    </w:p>
    <w:p>
      <w:r>
        <w:rPr>
          <w:rFonts w:ascii="宋体" w:hAnsi="宋体" w:eastAsia="宋体"/>
          <w:sz w:val="24"/>
        </w:rPr>
        <w:t>В.Л.Кретович著；蔡元定，龚立三，李华译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植物生物化学基础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В.Л.Кретович著；蔡元定，龚立三，李华译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本书出售、求购地址：https://www.jiaokey.com/book/detail/11333370.html</w:t>
      </w:r>
    </w:p>
    <w:p>
      <w:r>
        <w:t>更多相关图书推荐：https://www.jiaokey.com</w:t>
      </w:r>
    </w:p>
    <w:p>
      <w:r>
        <w:t>В.Л.Кретович著；蔡元定，龚立三，李华译 其他作品：https://www.jiaokey.com/tag/В.Л.Кретович著；蔡元定，龚立三，李华译.html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关键词搜索：https://www.jiaokey.com/tag/高等学校教学用书  植物生物化学基础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