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书名：农村科学技术普及经验汇编  第二  百花山附近野生有用植物集</w:t>
      </w:r>
    </w:p>
    <w:p>
      <w:r>
        <w:t>作者：北京大学第一批下放干部工作组编著</w:t>
      </w:r>
    </w:p>
    <w:p>
      <w:r>
        <w:t>出版社：北京：商务印书馆</w:t>
      </w:r>
    </w:p>
    <w:p>
      <w:r>
        <w:t>出版日期：1959.06</w:t>
      </w:r>
    </w:p>
    <w:p>
      <w:r>
        <w:t>总页数：83</w:t>
      </w:r>
    </w:p>
    <w:p>
      <w:r>
        <w:t>更多请访问教客网: www.jiaokey.com</w:t>
      </w:r>
    </w:p>
    <w:p>
      <w:r>
        <w:t>农村科学技术普及经验汇编  第二  百花山附近野生有用植物集 评论地址：https://www.jiaokey.com/book/detail/11333779.html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