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书名：福建省茶树短穗扦插经验</w:t>
      </w:r>
    </w:p>
    <w:p>
      <w:r>
        <w:t>作者：福建省农业厅编</w:t>
      </w:r>
    </w:p>
    <w:p>
      <w:r>
        <w:t>出版社：福州:福建人民出版社,1957.01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福建省茶树短穗扦插经验 评论地址：https://www.jiaokey.com/book/detail/11333941.html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