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书名：杂树岭上红旗飘  记创造凹型桥状木滑道的经过</w:t>
      </w:r>
    </w:p>
    <w:p>
      <w:r>
        <w:t>作者：李厚德著</w:t>
      </w:r>
    </w:p>
    <w:p>
      <w:r>
        <w:t>出版社：北京：中国林业出版社</w:t>
      </w:r>
    </w:p>
    <w:p>
      <w:r>
        <w:t>出版日期：1959.05</w:t>
      </w:r>
    </w:p>
    <w:p>
      <w:r>
        <w:t>总页数：16</w:t>
      </w:r>
    </w:p>
    <w:p>
      <w:r>
        <w:t>更多请访问教客网: www.jiaokey.com</w:t>
      </w:r>
    </w:p>
    <w:p>
      <w:r>
        <w:t>杂树岭上红旗飘  记创造凹型桥状木滑道的经过 评论地址：https://www.jiaokey.com/book/detail/11334022.html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