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书名：研究报告  营林部分第3号  杉木的根系  续完</w:t>
      </w:r>
    </w:p>
    <w:p>
      <w:r>
        <w:t>作者：陈庆章</w:t>
      </w:r>
    </w:p>
    <w:p>
      <w:r>
        <w:t>出版社：中国林业科学研究院技术情报室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研究报告  营林部分第3号  杉木的根系  续完 评论地址：https://www.jiaokey.com/book/detail/11334245.html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