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作者：&lt;font color=Red&gt;乌&lt;/font&gt;·依·列别金斯基著；岩石教研室译</w:t>
      </w:r>
    </w:p>
    <w:p>
      <w:r>
        <w:t>出版社：北京地质勘探学院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岩浆岩岩石学 评论地址：https://www.jiaokey.com/book/detail/11334260.html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