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书名：公关实战精要</w:t>
      </w:r>
    </w:p>
    <w:p>
      <w:r>
        <w:t>作者：李平亚，仝德稷编著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公关实战精要 评论地址：https://www.jiaokey.com/book/detail/11335057.html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