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战胜公共演讲的恐惧</w:t>
      </w:r>
    </w:p>
    <w:p>
      <w:r>
        <w:rPr>
          <w:rFonts w:ascii="宋体" w:hAnsi="宋体" w:eastAsia="宋体"/>
          <w:sz w:val="24"/>
        </w:rPr>
        <w:t>（美）Steve Ozer著；杨冬华，郭英锋译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战胜公共演讲的恐惧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Ozer著；杨冬华，郭英锋译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本书出售、求购地址：https://www.jiaokey.com/book/detail/11335083.html</w:t>
      </w:r>
    </w:p>
    <w:p>
      <w:r>
        <w:t>更多相关图书推荐：https://www.jiaokey.com</w:t>
      </w:r>
    </w:p>
    <w:p>
      <w:r>
        <w:t>（美）Steve Ozer著；杨冬华，郭英锋译 其他作品：https://www.jiaokey.com/tag/（美）Steve Ozer著；杨冬华，郭英锋译.html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关键词搜索：https://www.jiaokey.com/tag/战胜公共演讲的恐惧.html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