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书名：魅力女人的十大法则</w:t>
      </w:r>
    </w:p>
    <w:p>
      <w:r>
        <w:t>作者：王君之编著</w:t>
      </w:r>
    </w:p>
    <w:p>
      <w:r>
        <w:t>出版社：北京：民族出版社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魅力女人的十大法则 评论地址：https://www.jiaokey.com/book/detail/11335158.html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