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书名：在第N只眼睛的背后 寻找心灵中的“UFO”</w:t>
      </w:r>
    </w:p>
    <w:p>
      <w:r>
        <w:t>作者：赵刚著</w:t>
      </w:r>
    </w:p>
    <w:p>
      <w:r>
        <w:t>出版社：北京：金城出版社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在第N只眼睛的背后 寻找心灵中的“UFO” 评论地址：https://www.jiaokey.com/book/detail/11335230.html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