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书名：电脑装机、用机、修机图解秘笈</w:t>
      </w:r>
    </w:p>
    <w:p>
      <w:r>
        <w:t>作者：蔡啸等编著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电脑装机、用机、修机图解秘笈 评论地址：https://www.jiaokey.com/book/detail/11335283.html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